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书名：对抗室内污染的健康植物  植物-最天然、最方便、最无害的人体健康“防护墙”</w:t>
      </w:r>
    </w:p>
    <w:p>
      <w:r>
        <w:t>作者：沈杨编著</w:t>
      </w:r>
    </w:p>
    <w:p>
      <w:r>
        <w:t>出版社：北京：新华出版社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对抗室内污染的健康植物  植物-最天然、最方便、最无害的人体健康“防护墙” 评论地址：https://www.jiaokey.com/book/detail/11664332.html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