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作者：胥北澜，阮春红主编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工程制图 评论地址：https://www.jiaokey.com/book/detail/11664309.html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