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时装设计</w:t>
      </w:r>
    </w:p>
    <w:p>
      <w:r>
        <w:rPr>
          <w:rFonts w:ascii="宋体" w:hAnsi="宋体" w:eastAsia="宋体"/>
          <w:sz w:val="24"/>
        </w:rPr>
        <w:t>（英）琼斯（Jones，S.J.）著；褚莹，陈蔚如，盛灵译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（英）琼斯（Jones，S.J.）著；褚莹，陈蔚如，盛灵译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知识产权出版社；中国水利水电出版社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本书出售、求购地址：https://www.jiaokey.com/book/detail/11664306.html</w:t>
      </w:r>
    </w:p>
    <w:p>
      <w:r>
        <w:t>更多相关图书推荐：https://www.jiaokey.com</w:t>
      </w:r>
    </w:p>
    <w:p>
      <w:r>
        <w:t>（英）琼斯（Jones，S.J.）著；褚莹，陈蔚如，盛灵译 其他作品：https://www.jiaokey.com/tag/（英）琼斯（Jones，S.J.）著；褚莹，陈蔚如，盛灵译.html</w:t>
      </w:r>
    </w:p>
    <w:p>
      <w:r>
        <w:t>知识产权出版社；中国水利水电出版社 出版图书：https://www.jiaokey.com/tag/知识产权出版社；中国水利水电出版社.html</w:t>
      </w:r>
    </w:p>
    <w:p>
      <w:r>
        <w:t>关键词搜索：https://www.jiaokey.com/tag/时装设计.html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