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福狗百相  中国第一套生肖图案设计专集</w:t>
      </w:r>
    </w:p>
    <w:p>
      <w:r>
        <w:rPr>
          <w:rFonts w:ascii="宋体" w:hAnsi="宋体" w:eastAsia="宋体"/>
          <w:sz w:val="24"/>
        </w:rPr>
        <w:t>黑马编著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福狗百相  中国第一套生肖图案设计专集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本书出售、求购地址：https://www.jiaokey.com/book/detail/11664284.html</w:t>
      </w:r>
    </w:p>
    <w:p>
      <w:r>
        <w:t>更多相关图书推荐：https://www.jiaokey.com</w:t>
      </w:r>
    </w:p>
    <w:p>
      <w:r>
        <w:t>黑马编著 其他作品：https://www.jiaokey.com/tag/黑马编著.html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关键词搜索：https://www.jiaokey.com/tag/福狗百相  中国第一套生肖图案设计专集.html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