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高压线路带电检修工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高压线路带电检修工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本书出售、求购地址：https://www.jiaokey.com/book/detail/11664264.html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关键词搜索：https://www.jiaokey.com/tag/高压线路带电检修工.html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