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书名：园林艺术及其规划设计实例</w:t>
      </w:r>
    </w:p>
    <w:p>
      <w:r>
        <w:t>作者：侯振海等编著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园林艺术及其规划设计实例 评论地址：https://www.jiaokey.com/book/detail/11664177.html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