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数码摄影全新技巧</w:t>
      </w:r>
    </w:p>
    <w:p>
      <w:r>
        <w:rPr>
          <w:rFonts w:ascii="宋体" w:hAnsi="宋体" w:eastAsia="宋体"/>
          <w:sz w:val="24"/>
        </w:rPr>
        <w:t>（英）西蒙·詹森（Simon Joinson）著；陈继良，丘文译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数码摄影全新技巧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（英）西蒙·詹森（Simon Joinson）著；陈继良，丘文译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本书出售、求购地址：https://www.jiaokey.com/book/detail/11664168.html</w:t>
      </w:r>
    </w:p>
    <w:p>
      <w:r>
        <w:t>更多相关图书推荐：https://www.jiaokey.com</w:t>
      </w:r>
    </w:p>
    <w:p>
      <w:r>
        <w:t>（英）西蒙·詹森（Simon Joinson）著；陈继良，丘文译 其他作品：https://www.jiaokey.com/tag/（英）西蒙·詹森（Simon Joinson）著；陈继良，丘文译.html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关键词搜索：https://www.jiaokey.com/tag/数码摄影全新技巧.html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