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环渤海地区矿产资源图集</w:t>
      </w:r>
    </w:p>
    <w:p>
      <w:r>
        <w:rPr>
          <w:rFonts w:ascii="宋体" w:hAnsi="宋体" w:eastAsia="宋体"/>
          <w:sz w:val="24"/>
        </w:rPr>
        <w:t>李俊建，杨春亮，沈保丰（等）编著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4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环渤海地区矿产资源图集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李俊建，杨春亮，沈保丰（等）编著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矿产资源 渤海湾(学科: 矿产资源) 渤海湾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本书出售、求购地址：https://www.jiaokey.com/book/detail/11664142.html</w:t>
      </w:r>
    </w:p>
    <w:p>
      <w:r>
        <w:t>更多相关图书推荐：https://www.jiaokey.com</w:t>
      </w:r>
    </w:p>
    <w:p>
      <w:r>
        <w:t>李俊建，杨春亮，沈保丰（等）编著 其他作品：https://www.jiaokey.com/tag/李俊建，杨春亮，沈保丰（等）编著.html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关键词搜索：https://www.jiaokey.com/tag/矿产资源 渤海湾(学科: 矿产资源) 渤海湾.html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