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作者：黄俊基编著</w:t>
      </w:r>
    </w:p>
    <w:p>
      <w:r>
        <w:t>出版社：上海：百家出版社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透视学 评论地址：https://www.jiaokey.com/book/detail/11664133.html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