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书名：霞映长天诗歌集</w:t>
      </w:r>
    </w:p>
    <w:p>
      <w:r>
        <w:t>作者：公安部政治部，全国公安文联编</w:t>
      </w:r>
    </w:p>
    <w:p>
      <w:r>
        <w:t>出版社：北京:群众出版社,2005.10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霞映长天诗歌集 评论地址：https://www.jiaokey.com/book/detail/11664123.html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