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少儿读物注音版  IQ小状元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少儿读物注音版  IQ小状元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本书出售、求购地址：https://www.jiaokey.com/book/detail/11664097.html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中国电影出版社 出版图书：https://www.jiaokey.com/tag/中国电影出版社.html</w:t>
      </w:r>
    </w:p>
    <w:p>
      <w:r>
        <w:t>关键词搜索：https://www.jiaokey.com/tag/脑筋急转弯  少儿读物注音版  IQ小状元.html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