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网络设备的连接与调试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网络设备的连接与调试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本书出售、求购地址：https://www.jiaokey.com/book/detail/11664055.html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关键词搜索：https://www.jiaokey.com/tag/网络设备的连接与调试.html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