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书名：帆扬碧海 国务院发展研究中心摄影协会会员作品集  中英文本</w:t>
      </w:r>
    </w:p>
    <w:p>
      <w:r>
        <w:t>作者：黄成江主编</w:t>
      </w:r>
    </w:p>
    <w:p>
      <w:r>
        <w:t>出版社：北京:中国发展出版社,2005.10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帆扬碧海 国务院发展研究中心摄影协会会员作品集  中英文本 评论地址：https://www.jiaokey.com/book/detail/11664039.html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