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书名：超级蚂蚁托托</w:t>
      </w:r>
    </w:p>
    <w:p>
      <w:r>
        <w:t>作者：刘东著</w:t>
      </w:r>
    </w:p>
    <w:p>
      <w:r>
        <w:t>出版社：福州:福建教育出版社,2006.05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超级蚂蚁托托 评论地址：https://www.jiaokey.com/book/detail/11664020.html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