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水晶太阳之谜  现代人失落的宇宙奥义</w:t>
      </w:r>
    </w:p>
    <w:p>
      <w:r>
        <w:rPr>
          <w:rFonts w:ascii="宋体" w:hAnsi="宋体" w:eastAsia="宋体"/>
          <w:sz w:val="24"/>
        </w:rPr>
        <w:t>（英）罗伯特·坦普尔（Robert Temple）著；徐俊培译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水晶太阳之谜  现代人失落的宇宙奥义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（英）罗伯特·坦普尔（Robert Temple）著；徐俊培译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本书出售、求购地址：https://www.jiaokey.com/book/detail/11663993.html</w:t>
      </w:r>
    </w:p>
    <w:p>
      <w:r>
        <w:t>更多相关图书推荐：https://www.jiaokey.com</w:t>
      </w:r>
    </w:p>
    <w:p>
      <w:r>
        <w:t>（英）罗伯特·坦普尔（Robert Temple）著；徐俊培译 其他作品：https://www.jiaokey.com/tag/（英）罗伯特·坦普尔（Robert Temple）著；徐俊培译.html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关键词搜索：https://www.jiaokey.com/tag/水晶太阳之谜  现代人失落的宇宙奥义.html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