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艺术之旅  走近西方绘画名家名作  4</w:t>
      </w:r>
    </w:p>
    <w:p>
      <w:r>
        <w:rPr>
          <w:rFonts w:ascii="宋体" w:hAnsi="宋体" w:eastAsia="宋体"/>
          <w:sz w:val="24"/>
        </w:rPr>
        <w:t>英国GE Eaglemoss出版公司编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艺术之旅  走近西方绘画名家名作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英国GE Eaglemoss出版公司编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本书出售、求购地址：https://www.jiaokey.com/book/detail/11663982.html</w:t>
      </w:r>
    </w:p>
    <w:p>
      <w:r>
        <w:t>更多相关图书推荐：https://www.jiaokey.com</w:t>
      </w:r>
    </w:p>
    <w:p>
      <w:r>
        <w:t>英国GE Eaglemoss出版公司编 其他作品：https://www.jiaokey.com/tag/英国GE Eaglemoss出版公司编.html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关键词搜索：https://www.jiaokey.com/tag/艺术之旅  走近西方绘画名家名作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