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行草章法新编  条幅、对联、扇面卷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行草章法新编  条幅、对联、扇面卷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本书出售、求购地址：https://www.jiaokey.com/book/detail/11663974.html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关键词搜索：https://www.jiaokey.com/tag/行草章法新编  条幅、对联、扇面卷.html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