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书名：雷达观测与标绘</w:t>
      </w:r>
    </w:p>
    <w:p>
      <w:r>
        <w:t>作者：孙文强，成川，杨林家（等）编</w:t>
      </w:r>
    </w:p>
    <w:p>
      <w:r>
        <w:t>出版社：大连：大连海事大学出版社</w:t>
      </w:r>
    </w:p>
    <w:p>
      <w:r>
        <w:t>出版日期：2005.11</w:t>
      </w:r>
    </w:p>
    <w:p>
      <w:r>
        <w:t>总页数：152</w:t>
      </w:r>
    </w:p>
    <w:p>
      <w:r>
        <w:t>更多请访问教客网: www.jiaokey.com</w:t>
      </w:r>
    </w:p>
    <w:p>
      <w:r>
        <w:t>雷达观测与标绘 评论地址：https://www.jiaokey.com/book/detail/11663967.html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