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“轻松英语”唐宋诗词100首  彩图·英译·诗词大意·繁体·简体</w:t>
      </w:r>
    </w:p>
    <w:p>
      <w:r>
        <w:rPr>
          <w:rFonts w:ascii="宋体" w:hAnsi="宋体" w:eastAsia="宋体"/>
          <w:sz w:val="24"/>
        </w:rPr>
        <w:t>裘小龙英译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“轻松英语”唐宋诗词100首  彩图·英译·诗词大意·繁体·简体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裘小龙英译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本书出售、求购地址：https://www.jiaokey.com/book/detail/11663944.html</w:t>
      </w:r>
    </w:p>
    <w:p>
      <w:r>
        <w:t>更多相关图书推荐：https://www.jiaokey.com</w:t>
      </w:r>
    </w:p>
    <w:p>
      <w:r>
        <w:t>裘小龙英译 其他作品：https://www.jiaokey.com/tag/裘小龙英译.html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关键词搜索：https://www.jiaokey.com/tag/“轻松英语”唐宋诗词100首  彩图·英译·诗词大意·繁体·简体.html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