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卸储煤设备检修工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卸储煤设备检修工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本书出售、求购地址：https://www.jiaokey.com/book/detail/11663942.html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关键词搜索：https://www.jiaokey.com/tag/卸储煤设备检修工.html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