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输煤机械检修工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输煤机械检修工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本书出售、求购地址：https://www.jiaokey.com/book/detail/11663941.html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关键词搜索：https://www.jiaokey.com/tag/输煤机械检修工.html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