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热工程控保护工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热工程控保护工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本书出售、求购地址：https://www.jiaokey.com/book/detail/11663940.html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关键词搜索：https://www.jiaokey.com/tag/热工程控保护工.html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