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诊断学基本技能训练指导</w:t>
      </w:r>
    </w:p>
    <w:p>
      <w:r>
        <w:rPr>
          <w:rFonts w:ascii="宋体" w:hAnsi="宋体" w:eastAsia="宋体"/>
          <w:sz w:val="24"/>
        </w:rPr>
        <w:t>陈垦，汤之明，钟夏冰主编；蔡杏珍等编写；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诊断学基本技能训练指导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陈垦，汤之明，钟夏冰主编；蔡杏珍等编写；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本书出售、求购地址：https://www.jiaokey.com/book/detail/11663932.html</w:t>
      </w:r>
    </w:p>
    <w:p>
      <w:r>
        <w:t>更多相关图书推荐：https://www.jiaokey.com</w:t>
      </w:r>
    </w:p>
    <w:p>
      <w:r>
        <w:t>陈垦，汤之明，钟夏冰主编；蔡杏珍等编写； 其他作品：https://www.jiaokey.com/tag/陈垦，汤之明，钟夏冰主编；蔡杏珍等编写；.html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关键词搜索：https://www.jiaokey.com/tag/诊断学基本技能训练指导.html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