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书名：山地城市发展和规划的资源环境研究</w:t>
      </w:r>
    </w:p>
    <w:p>
      <w:r>
        <w:t>作者：刁承泰，赵纯勇等著</w:t>
      </w:r>
    </w:p>
    <w:p>
      <w:r>
        <w:t>出版社：重庆市：西南师范大学出版社</w:t>
      </w:r>
    </w:p>
    <w:p>
      <w:r>
        <w:t>出版日期：2005.08</w:t>
      </w:r>
    </w:p>
    <w:p>
      <w:r>
        <w:t>总页数：150</w:t>
      </w:r>
    </w:p>
    <w:p>
      <w:r>
        <w:t>更多请访问教客网: www.jiaokey.com</w:t>
      </w:r>
    </w:p>
    <w:p>
      <w:r>
        <w:t>山地城市发展和规划的资源环境研究 评论地址：https://www.jiaokey.com/book/detail/11663931.html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