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书名：脑中风病人的家庭护理和康复训练</w:t>
      </w:r>
    </w:p>
    <w:p>
      <w:r>
        <w:t>作者：陈立嘉（等）编著</w:t>
      </w:r>
    </w:p>
    <w:p>
      <w:r>
        <w:t>出版社：北京：华龄出版社</w:t>
      </w:r>
    </w:p>
    <w:p>
      <w:r>
        <w:t>出版日期：2005.11</w:t>
      </w:r>
    </w:p>
    <w:p>
      <w:r>
        <w:t>总页数：178</w:t>
      </w:r>
    </w:p>
    <w:p>
      <w:r>
        <w:t>更多请访问教客网: www.jiaokey.com</w:t>
      </w:r>
    </w:p>
    <w:p>
      <w:r>
        <w:t>脑中风病人的家庭护理和康复训练 评论地址：https://www.jiaokey.com/book/detail/11663906.html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