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书名：怎样防治传染病</w:t>
      </w:r>
    </w:p>
    <w:p>
      <w:r>
        <w:t>作者：许汴利，朱宝玉主编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总页数：241</w:t>
      </w:r>
    </w:p>
    <w:p>
      <w:r>
        <w:t>更多请访问教客网: www.jiaokey.com</w:t>
      </w:r>
    </w:p>
    <w:p>
      <w:r>
        <w:t>怎样防治传染病 评论地址：https://www.jiaokey.com/book/detail/11663903.html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