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心情Spa解压食疗 无压一身轻</w:t>
      </w:r>
    </w:p>
    <w:p>
      <w:r>
        <w:rPr>
          <w:rFonts w:ascii="宋体" w:hAnsi="宋体" w:eastAsia="宋体"/>
          <w:sz w:val="24"/>
        </w:rPr>
        <w:t>简芝研编著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心情Spa解压食疗 无压一身轻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本书出售、求购地址：https://www.jiaokey.com/book/detail/11663900.html</w:t>
      </w:r>
    </w:p>
    <w:p>
      <w:r>
        <w:t>更多相关图书推荐：https://www.jiaokey.com</w:t>
      </w:r>
    </w:p>
    <w:p>
      <w:r>
        <w:t>简芝研编著 其他作品：https://www.jiaokey.com/tag/简芝研编著.html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关键词搜索：https://www.jiaokey.com/tag/心情Spa解压食疗 无压一身轻.html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