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书名：国家限制作品出境著名书画家图典</w:t>
      </w:r>
    </w:p>
    <w:p>
      <w:r>
        <w:t>作者：张志欣编著</w:t>
      </w:r>
    </w:p>
    <w:p>
      <w:r>
        <w:t>出版社：石家庄：河北美术出版社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国家限制作品出境著名书画家图典 评论地址：https://www.jiaokey.com/book/detail/11663864.html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