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看不完的画册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看不完的画册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本书出售、求购地址：https://www.jiaokey.com/book/detail/11663853.html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关键词搜索：https://www.jiaokey.com/tag/看不完的画册.html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