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浙江南部维管束植物名录</w:t>
      </w:r>
    </w:p>
    <w:p>
      <w:r>
        <w:rPr>
          <w:rFonts w:ascii="宋体" w:hAnsi="宋体" w:eastAsia="宋体"/>
          <w:sz w:val="24"/>
        </w:rPr>
        <w:t>蔡延奔，陶正林编著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浙江南部维管束植物名录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蔡延奔，陶正林编著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本书出售、求购地址：https://www.jiaokey.com/book/detail/11663844.html</w:t>
      </w:r>
    </w:p>
    <w:p>
      <w:r>
        <w:t>更多相关图书推荐：https://www.jiaokey.com</w:t>
      </w:r>
    </w:p>
    <w:p>
      <w:r>
        <w:t>蔡延奔，陶正林编著 其他作品：https://www.jiaokey.com/tag/蔡延奔，陶正林编著.html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关键词搜索：https://www.jiaokey.com/tag/浙江南部维管束植物名录.html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