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秦沈客运专线箱梁和轨道工程施工新技术</w:t>
      </w:r>
    </w:p>
    <w:p>
      <w:r>
        <w:rPr>
          <w:rFonts w:ascii="宋体" w:hAnsi="宋体" w:eastAsia="宋体"/>
          <w:sz w:val="24"/>
        </w:rPr>
        <w:t>吴信然，杨启兵主编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秦沈客运专线箱梁和轨道工程施工新技术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吴信然，杨启兵主编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本书出售、求购地址：https://www.jiaokey.com/book/detail/11663824.html</w:t>
      </w:r>
    </w:p>
    <w:p>
      <w:r>
        <w:t>更多相关图书推荐：https://www.jiaokey.com</w:t>
      </w:r>
    </w:p>
    <w:p>
      <w:r>
        <w:t>吴信然，杨启兵主编 其他作品：https://www.jiaokey.com/tag/吴信然，杨启兵主编.html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关键词搜索：https://www.jiaokey.com/tag/秦沈客运专线箱梁和轨道工程施工新技术.html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