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CRI2002企业铁路智能运输调度综合信息台</w:t>
      </w:r>
    </w:p>
    <w:p>
      <w:r>
        <w:rPr>
          <w:rFonts w:ascii="宋体" w:hAnsi="宋体" w:eastAsia="宋体"/>
          <w:sz w:val="24"/>
        </w:rPr>
        <w:t>魏臻，陆阳主编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CRI2002企业铁路智能运输调度综合信息台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魏臻，陆阳主编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本书出售、求购地址：https://www.jiaokey.com/book/detail/11663811.html</w:t>
      </w:r>
    </w:p>
    <w:p>
      <w:r>
        <w:t>更多相关图书推荐：https://www.jiaokey.com</w:t>
      </w:r>
    </w:p>
    <w:p>
      <w:r>
        <w:t>魏臻，陆阳主编 其他作品：https://www.jiaokey.com/tag/魏臻，陆阳主编.html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关键词搜索：https://www.jiaokey.com/tag/CRI2002企业铁路智能运输调度综合信息台.html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