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公共卫生地理信息系统应用教程 PHGIS 2005 for windows</w:t>
      </w:r>
    </w:p>
    <w:p>
      <w:r>
        <w:rPr>
          <w:rFonts w:ascii="宋体" w:hAnsi="宋体" w:eastAsia="宋体"/>
          <w:sz w:val="24"/>
        </w:rPr>
        <w:t>马家奇，戚晓鹏主编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公共卫生地理信息系统应用教程 PHGIS 2005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马家奇，戚晓鹏主编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本书出售、求购地址：https://www.jiaokey.com/book/detail/11663809.html</w:t>
      </w:r>
    </w:p>
    <w:p>
      <w:r>
        <w:t>更多相关图书推荐：https://www.jiaokey.com</w:t>
      </w:r>
    </w:p>
    <w:p>
      <w:r>
        <w:t>马家奇，戚晓鹏主编 其他作品：https://www.jiaokey.com/tag/马家奇，戚晓鹏主编.html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关键词搜索：https://www.jiaokey.com/tag/公共卫生地理信息系统应用教程 PHGIS 2005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