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眼睑整形术图解</w:t>
      </w:r>
    </w:p>
    <w:p>
      <w:r>
        <w:rPr>
          <w:rFonts w:ascii="宋体" w:hAnsi="宋体" w:eastAsia="宋体"/>
          <w:sz w:val="24"/>
        </w:rPr>
        <w:t>（美）葛兰斯通（Gladstone，G.J.）著；赵颖译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眼睑整形术图解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（美）葛兰斯通（Gladstone，G.J.）著；赵颖译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本书出售、求购地址：https://www.jiaokey.com/book/detail/11663807.html</w:t>
      </w:r>
    </w:p>
    <w:p>
      <w:r>
        <w:t>更多相关图书推荐：https://www.jiaokey.com</w:t>
      </w:r>
    </w:p>
    <w:p>
      <w:r>
        <w:t>（美）葛兰斯通（Gladstone，G.J.）著；赵颖译 其他作品：https://www.jiaokey.com/tag/（美）葛兰斯通（Gladstone，G.J.）著；赵颖译.html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关键词搜索：https://www.jiaokey.com/tag/眼睑整形术图解.html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