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中国成人超重和肥胖症预防控制指南</w:t>
      </w:r>
    </w:p>
    <w:p>
      <w:r>
        <w:rPr>
          <w:rFonts w:ascii="宋体" w:hAnsi="宋体" w:eastAsia="宋体"/>
          <w:sz w:val="24"/>
        </w:rPr>
        <w:t>陈春明，孔灵芝主编；中华人民共和国卫生部疾病控制司编著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中国成人超重和肥胖症预防控制指南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陈春明，孔灵芝主编；中华人民共和国卫生部疾病控制司编著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本书出售、求购地址：https://www.jiaokey.com/book/detail/11663802.html</w:t>
      </w:r>
    </w:p>
    <w:p>
      <w:r>
        <w:t>更多相关图书推荐：https://www.jiaokey.com</w:t>
      </w:r>
    </w:p>
    <w:p>
      <w:r>
        <w:t>陈春明，孔灵芝主编；中华人民共和国卫生部疾病控制司编著 其他作品：https://www.jiaokey.com/tag/陈春明，孔灵芝主编；中华人民共和国卫生部疾病控制司编著.html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关键词搜索：https://www.jiaokey.com/tag/中国成人超重和肥胖症预防控制指南.html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