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  凝固的音乐和立体的诗篇</w:t>
      </w:r>
    </w:p>
    <w:p>
      <w:r>
        <w:t>作者：林嘉书著</w:t>
      </w:r>
    </w:p>
    <w:p>
      <w:r>
        <w:t>出版社：上海：上海人民出版社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土楼  凝固的音乐和立体的诗篇 评论地址：https://www.jiaokey.com/book/detail/11663786.html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