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书名：特效中药健身食疗汤料  最新版</w:t>
      </w:r>
    </w:p>
    <w:p>
      <w:r>
        <w:t>作者：李家强编著</w:t>
      </w:r>
    </w:p>
    <w:p>
      <w:r>
        <w:t>出版社：广州：广东科技出版社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特效中药健身食疗汤料  最新版 评论地址：https://www.jiaokey.com/book/detail/11663779.html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