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书名：水粉静物难画物体图解</w:t>
      </w:r>
    </w:p>
    <w:p>
      <w:r>
        <w:t>作者：胡廷武著</w:t>
      </w:r>
    </w:p>
    <w:p>
      <w:r>
        <w:t>出版社：武汉：湖北美术出版社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水粉静物难画物体图解 评论地址：https://www.jiaokey.com/book/detail/11663776.html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