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文化翻译  谷文达《碑林-唐诗后著》</w:t>
      </w:r>
    </w:p>
    <w:p>
      <w:r>
        <w:rPr>
          <w:rFonts w:ascii="宋体" w:hAnsi="宋体" w:eastAsia="宋体"/>
          <w:sz w:val="24"/>
        </w:rPr>
        <w:t>何香凝美术馆OCT当代艺术中心编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文化翻译  谷文达《碑林-唐诗后著》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何香凝美术馆OCT当代艺术中心编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本书出售、求购地址：https://www.jiaokey.com/book/detail/11663762.html</w:t>
      </w:r>
    </w:p>
    <w:p>
      <w:r>
        <w:t>更多相关图书推荐：https://www.jiaokey.com</w:t>
      </w:r>
    </w:p>
    <w:p>
      <w:r>
        <w:t>何香凝美术馆OCT当代艺术中心编 其他作品：https://www.jiaokey.com/tag/何香凝美术馆OCT当代艺术中心编.html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关键词搜索：https://www.jiaokey.com/tag/文化翻译  谷文达《碑林-唐诗后著》.html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