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东方奢华 杭州陈涛室内设计有限公司作品集 opuses of interior design， Tao Chen studio， Hangzhou 中英文本</w:t>
      </w:r>
    </w:p>
    <w:p>
      <w:r>
        <w:rPr>
          <w:rFonts w:ascii="宋体" w:hAnsi="宋体" w:eastAsia="宋体"/>
          <w:sz w:val="24"/>
        </w:rPr>
        <w:t>刘圣辉摄影；陈涛撰文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东方奢华 杭州陈涛室内设计有限公司作品集 opuses of interior design， Tao Chen studio， Hangzhou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刘圣辉摄影；陈涛撰文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本书出售、求购地址：https://www.jiaokey.com/book/detail/11663741.html</w:t>
      </w:r>
    </w:p>
    <w:p>
      <w:r>
        <w:t>更多相关图书推荐：https://www.jiaokey.com</w:t>
      </w:r>
    </w:p>
    <w:p>
      <w:r>
        <w:t>刘圣辉摄影；陈涛撰文 其他作品：https://www.jiaokey.com/tag/刘圣辉摄影；陈涛撰文.html</w:t>
      </w:r>
    </w:p>
    <w:p>
      <w:r>
        <w:t>科学技术出版社 出版图书：https://www.jiaokey.com/tag/科学技术出版社.html</w:t>
      </w:r>
    </w:p>
    <w:p>
      <w:r>
        <w:t>关键词搜索：https://www.jiaokey.com/tag/东方奢华 杭州陈涛室内设计有限公司作品集 opuses of interior design， Tao Chen studio， Hangzhou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