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染织艺术设计03、05届毕业创作实录</w:t>
      </w:r>
    </w:p>
    <w:p>
      <w:r>
        <w:rPr>
          <w:rFonts w:ascii="宋体" w:hAnsi="宋体" w:eastAsia="宋体"/>
          <w:sz w:val="24"/>
        </w:rPr>
        <w:t>霍康，覃大立编著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染织艺术设计03、05届毕业创作实录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霍康，覃大立编著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本书出售、求购地址：https://www.jiaokey.com/book/detail/11663632.html</w:t>
      </w:r>
    </w:p>
    <w:p>
      <w:r>
        <w:t>更多相关图书推荐：https://www.jiaokey.com</w:t>
      </w:r>
    </w:p>
    <w:p>
      <w:r>
        <w:t>霍康，覃大立编著 其他作品：https://www.jiaokey.com/tag/霍康，覃大立编著.html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关键词搜索：https://www.jiaokey.com/tag/染织艺术设计03、05届毕业创作实录.html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