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动物为什么有翅膀、鳍和鳍状肢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动物为什么有翅膀、鳍和鳍状肢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本书出售、求购地址：https://www.jiaokey.com/book/detail/11663627.html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关键词搜索：https://www.jiaokey.com/tag/动物为什么有翅膀、鳍和鳍状肢.html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