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中国美术丛书  第3辑  上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中国美术丛书  第3辑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本书出售、求购地址：https://www.jiaokey.com/book/detail/11663587.html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关键词搜索：https://www.jiaokey.com/tag/中国美术丛书  第3辑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