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书名：数控车床职业技能鉴定强化实训教程</w:t>
      </w:r>
    </w:p>
    <w:p>
      <w:r>
        <w:t>作者：张伦玠，徐伟，胡涛主编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数控车床职业技能鉴定强化实训教程 评论地址：https://www.jiaokey.com/book/detail/11663542.html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