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  浙江书法二十家作品集</w:t>
      </w:r>
    </w:p>
    <w:p>
      <w:r>
        <w:rPr>
          <w:rFonts w:ascii="宋体" w:hAnsi="宋体" w:eastAsia="宋体"/>
          <w:sz w:val="24"/>
        </w:rPr>
        <w:t>金心明，章建明主编；浙江省文化厅编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  浙江书法二十家作品集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金心明，章建明主编；浙江省文化厅编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本书出售、求购地址：https://www.jiaokey.com/book/detail/11663532.html</w:t>
      </w:r>
    </w:p>
    <w:p>
      <w:r>
        <w:t>更多相关图书推荐：https://www.jiaokey.com</w:t>
      </w:r>
    </w:p>
    <w:p>
      <w:r>
        <w:t>金心明，章建明主编；浙江省文化厅编 其他作品：https://www.jiaokey.com/tag/金心明，章建明主编；浙江省文化厅编.html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关键词搜索：https://www.jiaokey.com/tag/春华秋实  浙江书法二十家作品集.html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