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书名：郭沫若经典作品的多元化解读</w:t>
      </w:r>
    </w:p>
    <w:p>
      <w:r>
        <w:t>作者：陈俐，陈晓春主编</w:t>
      </w:r>
    </w:p>
    <w:p>
      <w:r>
        <w:t>出版社：成都：四川大学出版社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郭沫若经典作品的多元化解读 评论地址：https://www.jiaokey.com/book/detail/11663454.html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