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是谁这么顽皮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是谁这么顽皮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本书出售、求购地址：https://www.jiaokey.com/book/detail/11663430.html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关键词搜索：https://www.jiaokey.com/tag/是谁这么顽皮.html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