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难过的弗洛格  学会让自己快乐</w:t>
      </w:r>
    </w:p>
    <w:p>
      <w:r>
        <w:rPr>
          <w:rFonts w:ascii="宋体" w:hAnsi="宋体" w:eastAsia="宋体"/>
          <w:sz w:val="24"/>
        </w:rPr>
        <w:t>（荷）马克斯·维尔修斯编绘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难过的弗洛格  学会让自己快乐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本书出售、求购地址：https://www.jiaokey.com/book/detail/11663422.html</w:t>
      </w:r>
    </w:p>
    <w:p>
      <w:r>
        <w:t>更多相关图书推荐：https://www.jiaokey.com</w:t>
      </w:r>
    </w:p>
    <w:p>
      <w:r>
        <w:t>（荷）马克斯·维尔修斯编绘 其他作品：https://www.jiaokey.com/tag/（荷）马克斯·维尔修斯编绘.html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关键词搜索：https://www.jiaokey.com/tag/难过的弗洛格  学会让自己快乐.html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