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组合静物理解与表现</w:t>
      </w:r>
    </w:p>
    <w:p>
      <w:r>
        <w:rPr>
          <w:rFonts w:ascii="宋体" w:hAnsi="宋体" w:eastAsia="宋体"/>
          <w:sz w:val="24"/>
        </w:rPr>
        <w:t>孔祥卫著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组合静物理解与表现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静物画(学科: 素描 学科: 技法(美术) 学科: 高中) 静物画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本书出售、求购地址：https://www.jiaokey.com/book/detail/11663375.html</w:t>
      </w:r>
    </w:p>
    <w:p>
      <w:r>
        <w:t>更多相关图书推荐：https://www.jiaokey.com</w:t>
      </w:r>
    </w:p>
    <w:p>
      <w:r>
        <w:t>孔祥卫著 其他作品：https://www.jiaokey.com/tag/孔祥卫著.html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关键词搜索：https://www.jiaokey.com/tag/静物画(学科: 素描 学科: 技法(美术) 学科: 高中) 静物画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