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书名：象棋实战技法</w:t>
      </w:r>
    </w:p>
    <w:p>
      <w:r>
        <w:t>作者：傅宝胜编著</w:t>
      </w:r>
    </w:p>
    <w:p>
      <w:r>
        <w:t>出版社：合肥:安徽科学技术出版社,2006.01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象棋实战技法 评论地址：https://www.jiaokey.com/book/detail/11663357.html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